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103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ч.1 ст.12.26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Тимура </w:t>
      </w:r>
      <w:r>
        <w:rPr>
          <w:rFonts w:ascii="Times New Roman" w:eastAsia="Times New Roman" w:hAnsi="Times New Roman" w:cs="Times New Roman"/>
          <w:sz w:val="28"/>
          <w:szCs w:val="28"/>
        </w:rPr>
        <w:t>Негматуллаевича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Хасанов Т.Н.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районе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законное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является уголовно наказуемым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Хасанов Т.Н.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извещен надлежащим образом, о причинах неявки суд не уведомил, ходатайств не заявлял.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Хасанова Т.Н.</w:t>
      </w:r>
    </w:p>
    <w:p>
      <w:pPr>
        <w:spacing w:before="0" w:after="0"/>
        <w:ind w:left="708"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</w:t>
      </w:r>
      <w:r>
        <w:rPr>
          <w:rFonts w:ascii="Times New Roman" w:eastAsia="Times New Roman" w:hAnsi="Times New Roman" w:cs="Times New Roman"/>
          <w:sz w:val="28"/>
          <w:szCs w:val="28"/>
        </w:rPr>
        <w:t>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Хасанов Т.Н.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Хасанов Т.Н. 27.12.2025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35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управляя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выполнил законное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опьянения, что не является уголовно наказуемым деянием, чем нарушил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Хасанов Т.Н.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управлял т/с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86 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045712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отказом от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Хасанов Т.Н.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Хасанова Т.Н.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сделать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вывод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Хасанова Т.Н.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12.26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Хасанова Т.Н.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имущественное положение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Хасанова Тимура </w:t>
      </w:r>
      <w:r>
        <w:rPr>
          <w:rFonts w:ascii="Times New Roman" w:eastAsia="Times New Roman" w:hAnsi="Times New Roman" w:cs="Times New Roman"/>
          <w:sz w:val="28"/>
          <w:szCs w:val="28"/>
        </w:rPr>
        <w:t>Негматуллаевича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Хасанову Т.Н.,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февраля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103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 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25631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30">
    <w:name w:val="cat-UserDefined grp-3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